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加快建设连云港国家区域经济枢纽研究</w:t>
      </w:r>
    </w:p>
    <w:p>
      <w:r>
        <w:rPr>
          <w:rFonts w:ascii="宋体" w:hAnsi="宋体" w:eastAsia="宋体"/>
          <w:sz w:val="24"/>
        </w:rPr>
        <w:t>古龙高，赵巍，古璇著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加快建设连云港国家区域经济枢纽研究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古龙高，赵巍，古璇著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本书出售、求购地址：https://www.jiaokey.com/book/detail/96059099.html</w:t>
      </w:r>
    </w:p>
    <w:p>
      <w:r>
        <w:t>更多相关图书推荐：https://www.jiaokey.com</w:t>
      </w:r>
    </w:p>
    <w:p>
      <w:r>
        <w:t>古龙高，赵巍，古璇著 其他作品：https://www.jiaokey.com/tag/古龙高，赵巍，古璇著.html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关键词搜索：https://www.jiaokey.com/tag/加快建设连云港国家区域经济枢纽研究.html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