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多环芳烃  菲  水文地球化学行为研究</w:t>
      </w:r>
    </w:p>
    <w:p>
      <w:r>
        <w:rPr>
          <w:rFonts w:ascii="宋体" w:hAnsi="宋体" w:eastAsia="宋体"/>
          <w:sz w:val="24"/>
        </w:rPr>
        <w:t>孙大志著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多环芳烃  菲  水文地球化学行为研究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本书出售、求购地址：https://www.jiaokey.com/book/detail/96059091.html</w:t>
      </w:r>
    </w:p>
    <w:p>
      <w:r>
        <w:t>更多相关图书推荐：https://www.jiaokey.com</w:t>
      </w:r>
    </w:p>
    <w:p>
      <w:r>
        <w:t>孙大志著 其他作品：https://www.jiaokey.com/tag/孙大志著.html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关键词搜索：https://www.jiaokey.com/tag/多环芳烃  菲  水文地球化学行为研究.html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