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  云南省国资委转方式调结构科学发展重大课题成果汇编</w:t>
      </w:r>
    </w:p>
    <w:p>
      <w:r>
        <w:t>作者：云南省人民政府国有资产监督管理委员会编</w:t>
      </w:r>
    </w:p>
    <w:p>
      <w:r>
        <w:t>出版社：昆明：云南人民出版社</w:t>
      </w:r>
    </w:p>
    <w:p>
      <w:r>
        <w:t>出版日期：2012.07</w:t>
      </w:r>
    </w:p>
    <w:p>
      <w:r>
        <w:t>总页数：564</w:t>
      </w:r>
    </w:p>
    <w:p>
      <w:r>
        <w:t>更多请访问教客网: www.jiaokey.com</w:t>
      </w:r>
    </w:p>
    <w:p>
      <w:r>
        <w:t>转型  云南省国资委转方式调结构科学发展重大课题成果汇编 评论地址：https://www.jiaokey.com/book/detail/96058944.html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