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书名：践行见远</w:t>
      </w:r>
    </w:p>
    <w:p>
      <w:r>
        <w:t>作者：云南农村干部学院编</w:t>
      </w:r>
    </w:p>
    <w:p>
      <w:r>
        <w:t>出版社：昆明：云南人民出版社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践行见远 评论地址：https://www.jiaokey.com/book/detail/96058943.html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