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书名：云南珠宝系列  摩亻（太）印象</w:t>
      </w:r>
    </w:p>
    <w:p>
      <w:r>
        <w:t>作者:云南省珠宝玉石首饰行业协会，云南人民出版社有限责任公司编</w:t>
      </w:r>
    </w:p>
    <w:p>
      <w:r>
        <w:t>出版社:昆明：云南人民出版社</w:t>
      </w:r>
    </w:p>
    <w:p>
      <w:r>
        <w:t>出版日期：2013.01</w:t>
      </w:r>
    </w:p>
    <w:p>
      <w:r>
        <w:t>总页数：110</w:t>
      </w:r>
    </w:p>
    <w:p>
      <w:r>
        <w:t>更多请访问教客网:www.jiaokey.com</w:t>
      </w:r>
    </w:p>
    <w:p>
      <w:r>
        <w:t>云南珠宝系列  摩亻（太）印象评论地址：https://www.jiaokey.com/book/detail/96058896.html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