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书名：祭祖节  波波的侦探情结</w:t>
      </w:r>
    </w:p>
    <w:p>
      <w:r>
        <w:t>作者：安卓卡通科技有限公司编绘</w:t>
      </w:r>
    </w:p>
    <w:p>
      <w:r>
        <w:t>出版社：合肥：安徽科学技术出版社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 www.jiaokey.com</w:t>
      </w:r>
    </w:p>
    <w:p>
      <w:r>
        <w:t>祭祖节  波波的侦探情结 评论地址：https://www.jiaokey.com/book/detail/96058780.html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