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书名：我们的冬至节  神秘画像事件</w:t>
      </w:r>
    </w:p>
    <w:p>
      <w:r>
        <w:t>作者：安卓卡通科技有限公司编绘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 www.jiaokey.com</w:t>
      </w:r>
    </w:p>
    <w:p>
      <w:r>
        <w:t>我们的冬至节  神秘画像事件 评论地址：https://www.jiaokey.com/book/detail/96058767.html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