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书名：实现新跨越  奋力进十强  2012年合肥市干部群众理论学习读本</w:t>
      </w:r>
    </w:p>
    <w:p>
      <w:r>
        <w:t>作者：夏毓平，等编</w:t>
      </w:r>
    </w:p>
    <w:p>
      <w:r>
        <w:t>出版社：合肥：安徽人民出版社</w:t>
      </w:r>
    </w:p>
    <w:p>
      <w:r>
        <w:t>出版日期：2012.04</w:t>
      </w:r>
    </w:p>
    <w:p>
      <w:r>
        <w:t>总页数：148</w:t>
      </w:r>
    </w:p>
    <w:p>
      <w:r>
        <w:t>更多请访问教客网: www.jiaokey.com</w:t>
      </w:r>
    </w:p>
    <w:p>
      <w:r>
        <w:t>实现新跨越  奋力进十强  2012年合肥市干部群众理论学习读本 评论地址：https://www.jiaokey.com/book/detail/96058744.html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