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书名：千里共婵娟  演技大比拼</w:t>
      </w:r>
    </w:p>
    <w:p>
      <w:r>
        <w:t>作者：安卓卡通科技有限公司编绘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总页数：126</w:t>
      </w:r>
    </w:p>
    <w:p>
      <w:r>
        <w:t>更多请访问教客网: www.jiaokey.com</w:t>
      </w:r>
    </w:p>
    <w:p>
      <w:r>
        <w:t>千里共婵娟  演技大比拼 评论地址：https://www.jiaokey.com/book/detail/96058731.html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