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书名：0-1岁育儿悦读每一页</w:t>
      </w:r>
    </w:p>
    <w:p>
      <w:r>
        <w:t>作者：周忠蜀编著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总页数：209</w:t>
      </w:r>
    </w:p>
    <w:p>
      <w:r>
        <w:t>更多请访问教客网: www.jiaokey.com</w:t>
      </w:r>
    </w:p>
    <w:p>
      <w:r>
        <w:t>0-1岁育儿悦读每一页 评论地址：https://www.jiaokey.com/book/detail/96058710.html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