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书名：高等农业院校人才培养方案思考集萃</w:t>
      </w:r>
    </w:p>
    <w:p>
      <w:r>
        <w:t>作者:何后军，张继河主编</w:t>
      </w:r>
    </w:p>
    <w:p>
      <w:r>
        <w:t>出版社:南昌：江西高校出版社</w:t>
      </w:r>
    </w:p>
    <w:p>
      <w:r>
        <w:t>出版日期：2014.05</w:t>
      </w:r>
    </w:p>
    <w:p>
      <w:r>
        <w:t>总页数：172</w:t>
      </w:r>
    </w:p>
    <w:p>
      <w:r>
        <w:t>更多请访问教客网:www.jiaokey.com</w:t>
      </w:r>
    </w:p>
    <w:p>
      <w:r>
        <w:t>高等农业院校人才培养方案思考集萃评论地址：https://www.jiaokey.com/book/detail/96058625.html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