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书名：体育与健身  高二  下</w:t>
      </w:r>
    </w:p>
    <w:p>
      <w:r>
        <w:t>作者：本书编写组编</w:t>
      </w:r>
    </w:p>
    <w:p>
      <w:r>
        <w:t>出版社：南昌：江西高校出版社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体育与健身  高二  下 评论地址：https://www.jiaokey.com/book/detail/96058461.html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