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书名：云南蓝皮书  云南农村发展报告  2011-2012  “桥头堡”战略下的云南农村发展</w:t>
      </w:r>
    </w:p>
    <w:p>
      <w:r>
        <w:t>作者：郑宝华等</w:t>
      </w:r>
    </w:p>
    <w:p>
      <w:r>
        <w:t>出版社：昆明：云南大学出版社</w:t>
      </w:r>
    </w:p>
    <w:p>
      <w:r>
        <w:t>出版日期：2012.07</w:t>
      </w:r>
    </w:p>
    <w:p>
      <w:r>
        <w:t>总页数：277</w:t>
      </w:r>
    </w:p>
    <w:p>
      <w:r>
        <w:t>更多请访问教客网: www.jiaokey.com</w:t>
      </w:r>
    </w:p>
    <w:p>
      <w:r>
        <w:t>云南蓝皮书  云南农村发展报告  2011-2012  “桥头堡”战略下的云南农村发展 评论地址：https://www.jiaokey.com/book/detail/96058450.html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