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书名：红白喜事实用大全</w:t>
      </w:r>
    </w:p>
    <w:p>
      <w:r>
        <w:t>作者:傅功振，朱立挺著</w:t>
      </w:r>
    </w:p>
    <w:p>
      <w:r>
        <w:t>出版社:西安：未来出版社</w:t>
      </w:r>
    </w:p>
    <w:p>
      <w:r>
        <w:t>出版日期：2011.01</w:t>
      </w:r>
    </w:p>
    <w:p>
      <w:r>
        <w:t>总页数：336</w:t>
      </w:r>
    </w:p>
    <w:p>
      <w:r>
        <w:t>更多请访问教客网:www.jiaokey.com</w:t>
      </w:r>
    </w:p>
    <w:p>
      <w:r>
        <w:t>红白喜事实用大全评论地址：https://www.jiaokey.com/book/detail/96058369.html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