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染色与染色方法：高中数学竞赛专题讲座  第2辑</w:t>
      </w:r>
    </w:p>
    <w:p>
      <w:r>
        <w:rPr>
          <w:rFonts w:ascii="宋体" w:hAnsi="宋体" w:eastAsia="宋体"/>
          <w:sz w:val="24"/>
        </w:rPr>
        <w:t>王慧兴主编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染色与染色方法：高中数学竞赛专题讲座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王慧兴主编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本书出售、求购地址：https://www.jiaokey.com/book/detail/96058201.html</w:t>
      </w:r>
    </w:p>
    <w:p>
      <w:r>
        <w:t>更多相关图书推荐：https://www.jiaokey.com</w:t>
      </w:r>
    </w:p>
    <w:p>
      <w:r>
        <w:t>王慧兴主编 其他作品：https://www.jiaokey.com/tag/王慧兴主编.html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关键词搜索：https://www.jiaokey.com/tag/染色与染色方法：高中数学竞赛专题讲座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