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书名：血吸虫病防治手册</w:t>
      </w:r>
    </w:p>
    <w:p>
      <w:r>
        <w:t>作者：陈发明，徐明忠，申晓君，彭飞编著</w:t>
      </w:r>
    </w:p>
    <w:p>
      <w:r>
        <w:t>出版社：长沙：中南大学出版社</w:t>
      </w:r>
    </w:p>
    <w:p>
      <w:r>
        <w:t>出版日期：2013</w:t>
      </w:r>
    </w:p>
    <w:p>
      <w:r>
        <w:t>总页数：253</w:t>
      </w:r>
    </w:p>
    <w:p>
      <w:r>
        <w:t>更多请访问教客网: www.jiaokey.com</w:t>
      </w:r>
    </w:p>
    <w:p>
      <w:r>
        <w:t>血吸虫病防治手册 评论地址：https://www.jiaokey.com/book/detail/96058114.html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