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高职高专经济、管理类专业“十二五”规划教材  会计综合模拟实训</w:t>
      </w:r>
    </w:p>
    <w:p>
      <w:r>
        <w:rPr>
          <w:rFonts w:ascii="宋体" w:hAnsi="宋体" w:eastAsia="宋体"/>
          <w:sz w:val="24"/>
        </w:rPr>
        <w:t>伍少金主编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高职高专经济、管理类专业“十二五”规划教材  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伍少金主编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本书出售、求购地址：https://www.jiaokey.com/book/detail/96058075.html</w:t>
      </w:r>
    </w:p>
    <w:p>
      <w:r>
        <w:t>更多相关图书推荐：https://www.jiaokey.com</w:t>
      </w:r>
    </w:p>
    <w:p>
      <w:r>
        <w:t>伍少金主编 其他作品：https://www.jiaokey.com/tag/伍少金主编.html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关键词搜索：https://www.jiaokey.com/tag/高职高专经济、管理类专业“十二五”规划教材  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