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中国古典文学四大名著  水浒传</w:t>
      </w:r>
    </w:p>
    <w:p>
      <w:r>
        <w:rPr>
          <w:rFonts w:ascii="宋体" w:hAnsi="宋体" w:eastAsia="宋体"/>
          <w:sz w:val="24"/>
        </w:rPr>
        <w:t>施耐庵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7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中国古典文学四大名著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9787546344119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本书出售、求购地址：https://www.jiaokey.com/book/detail/96057556.html</w:t>
      </w:r>
    </w:p>
    <w:p>
      <w:r>
        <w:t>更多古代至近代作品（~1919年）图书推荐：https://www.jiaokey.com</w:t>
      </w:r>
    </w:p>
    <w:p>
      <w:r>
        <w:t>施耐庵 其他作品：https://www.jiaokey.com/tag/施耐庵.html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