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书名：云南省农民创业典型案例汇编</w:t>
      </w:r>
    </w:p>
    <w:p>
      <w:r>
        <w:t>作者：云南省农村劳动力转移及劳务输出工作领导小组办公室；云南省农民创业指导服务中心</w:t>
      </w:r>
    </w:p>
    <w:p>
      <w:r>
        <w:t>出版社：昆明：云南大学出版社</w:t>
      </w:r>
    </w:p>
    <w:p>
      <w:r>
        <w:t>出版日期：2013.04</w:t>
      </w:r>
    </w:p>
    <w:p>
      <w:r>
        <w:t>总页数：208</w:t>
      </w:r>
    </w:p>
    <w:p>
      <w:r>
        <w:t>更多请访问教客网: www.jiaokey.com</w:t>
      </w:r>
    </w:p>
    <w:p>
      <w:r>
        <w:t>云南省农民创业典型案例汇编 评论地址：https://www.jiaokey.com/book/detail/96057213.html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