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书名：教师应对课堂教学资源的实践与反思  以语文学科为例</w:t>
      </w:r>
    </w:p>
    <w:p>
      <w:r>
        <w:t>作者：曾阳著</w:t>
      </w:r>
    </w:p>
    <w:p>
      <w:r>
        <w:t>出版社：昆明：云南大学出版社</w:t>
      </w:r>
    </w:p>
    <w:p>
      <w:r>
        <w:t>出版日期：2013.05</w:t>
      </w:r>
    </w:p>
    <w:p>
      <w:r>
        <w:t>总页数：314</w:t>
      </w:r>
    </w:p>
    <w:p>
      <w:r>
        <w:t>更多请访问教客网: www.jiaokey.com</w:t>
      </w:r>
    </w:p>
    <w:p>
      <w:r>
        <w:t>教师应对课堂教学资源的实践与反思  以语文学科为例 评论地址：https://www.jiaokey.com/book/detail/96057205.html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