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现代性视阈下俄罗斯思想的艺术阐释  俄罗斯文学五大题材研究</w:t>
      </w:r>
    </w:p>
    <w:p>
      <w:r>
        <w:rPr>
          <w:rFonts w:ascii="宋体" w:hAnsi="宋体" w:eastAsia="宋体"/>
          <w:sz w:val="24"/>
        </w:rPr>
        <w:t>傅星寰著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现代性视阈下俄罗斯思想的艺术阐释  俄罗斯文学五大题材研究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傅星寰著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本书出售、求购地址：https://www.jiaokey.com/book/detail/96057108.html</w:t>
      </w:r>
    </w:p>
    <w:p>
      <w:r>
        <w:t>更多相关图书推荐：https://www.jiaokey.com</w:t>
      </w:r>
    </w:p>
    <w:p>
      <w:r>
        <w:t>傅星寰著 其他作品：https://www.jiaokey.com/tag/傅星寰著.html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关键词搜索：https://www.jiaokey.com/tag/现代性视阈下俄罗斯思想的艺术阐释  俄罗斯文学五大题材研究.html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