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文明礼仪素养  小学四-六年级  试行</w:t>
      </w:r>
    </w:p>
    <w:p>
      <w:r>
        <w:rPr>
          <w:rFonts w:ascii="宋体" w:hAnsi="宋体" w:eastAsia="宋体"/>
          <w:sz w:val="24"/>
        </w:rPr>
        <w:t>《文明礼仪素养》编写组编写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83343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9605705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83343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文明礼仪素养  小学四-六年级  试行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《文明礼仪素养》编写组编写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南昌：江西高校出版社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礼仪-小学-课外读物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本书出售、求购地址：https://www.jiaokey.com/book/detail/96057053.html</w:t>
      </w:r>
    </w:p>
    <w:p>
      <w:r>
        <w:t>更多相关图书推荐：https://www.jiaokey.com</w:t>
      </w:r>
    </w:p>
    <w:p>
      <w:r>
        <w:t>《文明礼仪素养》编写组编写 其他作品：https://www.jiaokey.com/tag/《文明礼仪素养》编写组编写.html</w:t>
      </w:r>
    </w:p>
    <w:p>
      <w:r>
        <w:t>南昌：江西高校出版社 出版图书：https://www.jiaokey.com/tag/南昌：江西高校出版社.html</w:t>
      </w:r>
    </w:p>
    <w:p>
      <w:r>
        <w:t>关键词搜索：https://www.jiaokey.com/tag/礼仪-小学-课外读物.html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