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书名：实用英语拓展本  1</w:t>
      </w:r>
    </w:p>
    <w:p>
      <w:r>
        <w:t>作者：曹阳，李海峰主编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总页数：109</w:t>
      </w:r>
    </w:p>
    <w:p>
      <w:r>
        <w:t>更多请访问教客网: www.jiaokey.com</w:t>
      </w:r>
    </w:p>
    <w:p>
      <w:r>
        <w:t>实用英语拓展本  1 评论地址：https://www.jiaokey.com/book/detail/96057024.html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