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书名：江西省建筑基桩现场检测技术监督要点  2014版</w:t>
      </w:r>
    </w:p>
    <w:p>
      <w:r>
        <w:t>作者：江西省建设工程安全质量监督管理局主编</w:t>
      </w:r>
    </w:p>
    <w:p>
      <w:r>
        <w:t>出版社：南昌：江西高校出版社</w:t>
      </w:r>
    </w:p>
    <w:p>
      <w:r>
        <w:t>出版日期：2014.10</w:t>
      </w:r>
    </w:p>
    <w:p>
      <w:r>
        <w:t>总页数：56</w:t>
      </w:r>
    </w:p>
    <w:p>
      <w:r>
        <w:t>更多请访问教客网: www.jiaokey.com</w:t>
      </w:r>
    </w:p>
    <w:p>
      <w:r>
        <w:t>江西省建筑基桩现场检测技术监督要点  2014版 评论地址：https://www.jiaokey.com/book/detail/96057007.html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