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峡江水利枢纽施工期河道水利特性研究</w:t>
      </w:r>
    </w:p>
    <w:p>
      <w:r>
        <w:rPr>
          <w:rFonts w:ascii="宋体" w:hAnsi="宋体" w:eastAsia="宋体"/>
          <w:sz w:val="24"/>
        </w:rPr>
        <w:t>计勇，陈九灵，张洁著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峡江水利枢纽施工期河道水利特性研究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计勇，陈九灵，张洁著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本书出售、求购地址：https://www.jiaokey.com/book/detail/96057006.html</w:t>
      </w:r>
    </w:p>
    <w:p>
      <w:r>
        <w:t>更多相关图书推荐：https://www.jiaokey.com</w:t>
      </w:r>
    </w:p>
    <w:p>
      <w:r>
        <w:t>计勇，陈九灵，张洁著 其他作品：https://www.jiaokey.com/tag/计勇，陈九灵，张洁著.html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关键词搜索：https://www.jiaokey.com/tag/峡江水利枢纽施工期河道水利特性研究.html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