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书名：“十二五”职业教育国家规划教材  室内装饰设计</w:t>
      </w:r>
    </w:p>
    <w:p>
      <w:r>
        <w:t>作者：曾传柯主编</w:t>
      </w:r>
    </w:p>
    <w:p>
      <w:r>
        <w:t>出版社：南昌：江西高校出版社</w:t>
      </w:r>
    </w:p>
    <w:p>
      <w:r>
        <w:t>出版日期：2014.07</w:t>
      </w:r>
    </w:p>
    <w:p>
      <w:r>
        <w:t>总页数：232</w:t>
      </w:r>
    </w:p>
    <w:p>
      <w:r>
        <w:t>更多请访问教客网: www.jiaokey.com</w:t>
      </w:r>
    </w:p>
    <w:p>
      <w:r>
        <w:t>“十二五”职业教育国家规划教材  室内装饰设计 评论地址：https://www.jiaokey.com/book/detail/96057005.html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