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教研论丛  吉林农业大学发展学院十年校庆献礼</w:t>
      </w:r>
    </w:p>
    <w:p>
      <w:r>
        <w:rPr>
          <w:rFonts w:ascii="宋体" w:hAnsi="宋体" w:eastAsia="宋体"/>
          <w:sz w:val="24"/>
        </w:rPr>
        <w:t>宗占国主编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教研论丛  吉林农业大学发展学院十年校庆献礼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本书出售、求购地址：https://www.jiaokey.com/book/detail/96056918.html</w:t>
      </w:r>
    </w:p>
    <w:p>
      <w:r>
        <w:t>更多相关图书推荐：https://www.jiaokey.com</w:t>
      </w:r>
    </w:p>
    <w:p>
      <w:r>
        <w:t>宗占国主编 其他作品：https://www.jiaokey.com/tag/宗占国主编.html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关键词搜索：https://www.jiaokey.com/tag/教研论丛  吉林农业大学发展学院十年校庆献礼.html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