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</w:t>
      </w:r>
    </w:p>
    <w:p>
      <w:r>
        <w:rPr>
          <w:rFonts w:ascii="宋体" w:hAnsi="宋体" w:eastAsia="宋体"/>
          <w:sz w:val="24"/>
        </w:rPr>
        <w:t>王颖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9787553440903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中国革命和建设问题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马克思主义中国化的命题、进程、精髓、内容体系、经验价值等方面解析马克思主义为什么中国化、如何中国化、实现了什么样的中国化和马克思主义中国化的基本经验、理论价值。为进一步推进马克思主义中国化提供指导意义……</w:t>
      </w:r>
    </w:p>
    <w:p/>
    <w:p>
      <w:r>
        <w:t>本书出售、求购地址：https://www.jiaokey.com/book/detail/96056859.html</w:t>
      </w:r>
    </w:p>
    <w:p>
      <w:r>
        <w:t>更多中国革命和建设问题图书推荐：https://www.jiaokey.com</w:t>
      </w:r>
    </w:p>
    <w:p>
      <w:r>
        <w:t>王颖 其他作品：https://www.jiaokey.com/tag/王颖.html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关键词搜索：https://www.jiaokey.com/tag/马克思主义-发展-研究-中国.html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