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书名：中国特色社会主义基本经济制度</w:t>
      </w:r>
    </w:p>
    <w:p>
      <w:r>
        <w:t>作者：李锐著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总页数：184</w:t>
      </w:r>
    </w:p>
    <w:p>
      <w:r>
        <w:t>更多请访问教客网: www.jiaokey.com</w:t>
      </w:r>
    </w:p>
    <w:p>
      <w:r>
        <w:t>中国特色社会主义基本经济制度 评论地址：https://www.jiaokey.com/book/detail/96056855.html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