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书名：解读《树立和落实科学发展观》</w:t>
      </w:r>
    </w:p>
    <w:p>
      <w:r>
        <w:t>作者：林娣著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解读《树立和落实科学发展观》 评论地址：https://www.jiaokey.com/book/detail/96056853.html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