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书名：解读《论“三个代表”》</w:t>
      </w:r>
    </w:p>
    <w:p>
      <w:r>
        <w:t>作者：崔泽明著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解读《论“三个代表”》 评论地址：https://www.jiaokey.com/book/detail/96056849.html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