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书名：马克思主义简明读本  社会主义核心价值观</w:t>
      </w:r>
    </w:p>
    <w:p>
      <w:r>
        <w:t>作者：刘首华著</w:t>
      </w:r>
    </w:p>
    <w:p>
      <w:r>
        <w:t>出版社：长春：吉林出版集团有限责任公司</w:t>
      </w:r>
    </w:p>
    <w:p>
      <w:r>
        <w:t>出版日期：2013.09</w:t>
      </w:r>
    </w:p>
    <w:p>
      <w:r>
        <w:t>总页数：185</w:t>
      </w:r>
    </w:p>
    <w:p>
      <w:r>
        <w:t>更多请访问教客网: www.jiaokey.com</w:t>
      </w:r>
    </w:p>
    <w:p>
      <w:r>
        <w:t>马克思主义简明读本  社会主义核心价值观 评论地址：https://www.jiaokey.com/book/detail/96056847.html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