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书名：什么是三个代表重要思想</w:t>
      </w:r>
    </w:p>
    <w:p>
      <w:r>
        <w:t>作者：张衍丽著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总页数：184</w:t>
      </w:r>
    </w:p>
    <w:p>
      <w:r>
        <w:t>更多请访问教客网: www.jiaokey.com</w:t>
      </w:r>
    </w:p>
    <w:p>
      <w:r>
        <w:t>什么是三个代表重要思想 评论地址：https://www.jiaokey.com/book/detail/96056820.html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