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书名：伴随男孩成长的好故事</w:t>
      </w:r>
    </w:p>
    <w:p>
      <w:r>
        <w:t>作者：《图说天下：学生版》编委会编</w:t>
      </w:r>
    </w:p>
    <w:p>
      <w:r>
        <w:t>出版社：长春：吉林出版集团有限责任公司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伴随男孩成长的好故事 评论地址：https://www.jiaokey.com/book/detail/96056796.html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