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书名：好妈妈每天10分钟  秋天</w:t>
      </w:r>
    </w:p>
    <w:p>
      <w:r>
        <w:t>作者：《好妈妈每天10分钟》编委会编</w:t>
      </w:r>
    </w:p>
    <w:p>
      <w:r>
        <w:t>出版社：北京：北京联合出版公司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好妈妈每天10分钟  秋天 评论地址：https://www.jiaokey.com/book/detail/96056766.html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