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书名：书立方4  草根皇帝刘邦</w:t>
      </w:r>
    </w:p>
    <w:p>
      <w:r>
        <w:t>作者：白小龙编著</w:t>
      </w:r>
    </w:p>
    <w:p>
      <w:r>
        <w:t>出版社：重庆：重庆出版社</w:t>
      </w:r>
    </w:p>
    <w:p>
      <w:r>
        <w:t>出版日期：2011.04</w:t>
      </w:r>
    </w:p>
    <w:p>
      <w:r>
        <w:t>总页数：191</w:t>
      </w:r>
    </w:p>
    <w:p>
      <w:r>
        <w:t>更多请访问教客网: www.jiaokey.com</w:t>
      </w:r>
    </w:p>
    <w:p>
      <w:r>
        <w:t>书立方4  草根皇帝刘邦 评论地址：https://www.jiaokey.com/book/detail/96056527.html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