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书立方4  她比烟花寂寞</w:t>
      </w:r>
    </w:p>
    <w:p>
      <w:r>
        <w:rPr>
          <w:rFonts w:ascii="宋体" w:hAnsi="宋体" w:eastAsia="宋体"/>
          <w:sz w:val="24"/>
        </w:rPr>
        <w:t>习未，盛重梁编著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6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书立方4  她比烟花寂寞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习未，盛重梁编著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张爱玲（1920～1995）-生平事迹-通俗读物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本书出售、求购地址：https://www.jiaokey.com/book/detail/96056521.html</w:t>
      </w:r>
    </w:p>
    <w:p>
      <w:r>
        <w:t>更多相关图书推荐：https://www.jiaokey.com</w:t>
      </w:r>
    </w:p>
    <w:p>
      <w:r>
        <w:t>习未，盛重梁编著 其他作品：https://www.jiaokey.com/tag/习未，盛重梁编著.html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关键词搜索：https://www.jiaokey.com/tag/张爱玲（1920～1995）-生平事迹-通俗读物.html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