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3  每天懂一点爱情心理学</w:t>
      </w:r>
    </w:p>
    <w:p>
      <w:r>
        <w:t>作者：刘姗编著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  3  每天懂一点爱情心理学 评论地址：https://www.jiaokey.com/book/detail/96056520.html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