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  囧境突围  轻松化解尴尬的48个急智妙招</w:t>
      </w:r>
    </w:p>
    <w:p>
      <w:r>
        <w:t>作者:闫静著</w:t>
      </w:r>
    </w:p>
    <w:p>
      <w:r>
        <w:t>出版社:重庆：重庆出版社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更多请访问教客网:www.jiaokey.com</w:t>
      </w:r>
    </w:p>
    <w:p>
      <w:r>
        <w:t>书立方4  囧境突围  轻松化解尴尬的48个急智妙招评论地址：https://www.jiaokey.com/book/detail/96056519.html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