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第8辑  最新最潮冷笑话</w:t>
      </w:r>
    </w:p>
    <w:p>
      <w:r>
        <w:t>作者：宋甜编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  第8辑  最新最潮冷笑话 评论地址：https://www.jiaokey.com/book/detail/96056483.html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