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第8辑  遇见最完美的自己</w:t>
      </w:r>
    </w:p>
    <w:p>
      <w:r>
        <w:t>作者：刘岩编著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第8辑  遇见最完美的自己 评论地址：https://www.jiaokey.com/book/detail/96056482.html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