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书立方  第8辑  一分钟口才训练  让你大受欢迎的说话技巧</w:t>
      </w:r>
    </w:p>
    <w:p>
      <w:r>
        <w:rPr>
          <w:rFonts w:ascii="宋体" w:hAnsi="宋体" w:eastAsia="宋体"/>
          <w:sz w:val="24"/>
        </w:rPr>
        <w:t>杨少丹编著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书立方  第8辑  一分钟口才训练  让你大受欢迎的说话技巧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杨少丹编著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本书出售、求购地址：https://www.jiaokey.com/book/detail/96056481.html</w:t>
      </w:r>
    </w:p>
    <w:p>
      <w:r>
        <w:t>更多相关图书推荐：https://www.jiaokey.com</w:t>
      </w:r>
    </w:p>
    <w:p>
      <w:r>
        <w:t>杨少丹编著 其他作品：https://www.jiaokey.com/tag/杨少丹编著.html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关键词搜索：https://www.jiaokey.com/tag/书立方  第8辑  一分钟口才训练  让你大受欢迎的说话技巧.html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