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书名：书立方·第8辑  一分钟读懂人心  FBI教你瞬间掌握超级阅人术</w:t>
      </w:r>
    </w:p>
    <w:p>
      <w:r>
        <w:t>作者：齐白编著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书立方·第8辑  一分钟读懂人心  FBI教你瞬间掌握超级阅人术 评论地址：https://www.jiaokey.com/book/detail/96056478.html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