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书名：书立方·第8辑  女人不狠，地位不稳</w:t>
      </w:r>
    </w:p>
    <w:p>
      <w:r>
        <w:t>作者：艾浵编著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书立方·第8辑  女人不狠，地位不稳 评论地址：https://www.jiaokey.com/book/detail/96056471.html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