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书名：每天懂一点职场心理学</w:t>
      </w:r>
    </w:p>
    <w:p>
      <w:r>
        <w:t>作者：杨承清编著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每天懂一点职场心理学 评论地址：https://www.jiaokey.com/book/detail/96056468.html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