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书名：书立方·第8辑  361°脑筋急转弯</w:t>
      </w:r>
    </w:p>
    <w:p>
      <w:r>
        <w:t>作者：孙文静编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书立方·第8辑  361°脑筋急转弯 评论地址：https://www.jiaokey.com/book/detail/96056457.html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