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书名：书立方4  乱世枭雄曹操</w:t>
      </w:r>
    </w:p>
    <w:p>
      <w:r>
        <w:t>作者：蔡大东编著</w:t>
      </w:r>
    </w:p>
    <w:p>
      <w:r>
        <w:t>出版社：重庆：重庆出版社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书立方4  乱世枭雄曹操 评论地址：https://www.jiaokey.com/book/detail/96056443.html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