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3  世界经典悬疑故事</w:t>
      </w:r>
    </w:p>
    <w:p>
      <w:r>
        <w:t>作者：（英）柯南·道尔著；霍晨昕编译</w:t>
      </w:r>
    </w:p>
    <w:p>
      <w:r>
        <w:t>出版社：重庆：重庆出版社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书立方  3  世界经典悬疑故事 评论地址：https://www.jiaokey.com/book/detail/96056438.html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