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3  做最好的自己  活出自己，人生就会大不同</w:t>
      </w:r>
    </w:p>
    <w:p>
      <w:r>
        <w:t>作者：代安娜编著</w:t>
      </w:r>
    </w:p>
    <w:p>
      <w:r>
        <w:t>出版社：重庆：重庆出版社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书立方  3  做最好的自己  活出自己，人生就会大不同 评论地址：https://www.jiaokey.com/book/detail/96056417.html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