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书名：说话办事的艺术</w:t>
      </w:r>
    </w:p>
    <w:p>
      <w:r>
        <w:t>作者：邢延国编著</w:t>
      </w:r>
    </w:p>
    <w:p>
      <w:r>
        <w:t>出版社：重庆：重庆出版社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说话办事的艺术 评论地址：https://www.jiaokey.com/book/detail/96056325.html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